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1390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-005096-77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И.И.,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Иминжановича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18810586250220016946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18810586250220016946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86 ХМ 676227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Иминжановича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szCs w:val="26"/>
        </w:rPr>
        <w:t>1500 (одна тысяча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0412365400695013902520153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1390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2">
    <w:name w:val="cat-UserDefined grp-3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